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20" w:rsidRPr="00D64EE6" w:rsidRDefault="00B92AA1" w:rsidP="00D64EE6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4EE6">
        <w:rPr>
          <w:rFonts w:ascii="Times New Roman" w:hAnsi="Times New Roman" w:cs="Times New Roman"/>
          <w:color w:val="auto"/>
          <w:sz w:val="24"/>
          <w:szCs w:val="24"/>
        </w:rPr>
        <w:t>KONGU ENGINEERING COLLEGE</w:t>
      </w:r>
      <w:r w:rsidR="00161C85" w:rsidRPr="00D64EE6">
        <w:rPr>
          <w:rFonts w:ascii="Times New Roman" w:hAnsi="Times New Roman" w:cs="Times New Roman"/>
          <w:color w:val="auto"/>
          <w:sz w:val="24"/>
          <w:szCs w:val="24"/>
        </w:rPr>
        <w:t>, PERUNDURAI, ERODE – 638 060</w:t>
      </w:r>
      <w:r w:rsidRPr="00D64EE6">
        <w:rPr>
          <w:rFonts w:ascii="Times New Roman" w:hAnsi="Times New Roman" w:cs="Times New Roman"/>
          <w:color w:val="auto"/>
          <w:sz w:val="24"/>
          <w:szCs w:val="24"/>
        </w:rPr>
        <w:br/>
        <w:t>Distinguished Alumni Award</w:t>
      </w:r>
      <w:r w:rsidRPr="00D64EE6">
        <w:rPr>
          <w:rFonts w:ascii="Times New Roman" w:hAnsi="Times New Roman" w:cs="Times New Roman"/>
          <w:color w:val="auto"/>
          <w:sz w:val="24"/>
          <w:szCs w:val="24"/>
        </w:rPr>
        <w:br/>
        <w:t>Application / Nomination Format</w:t>
      </w:r>
    </w:p>
    <w:p w:rsidR="00D64EE6" w:rsidRPr="00D64EE6" w:rsidRDefault="00D64EE6" w:rsidP="00D64EE6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D64E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161C85" w:rsidRPr="00D64EE6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Full Name of Applicant / Nominee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 w:rsidRPr="00D64EE6">
        <w:rPr>
          <w:rFonts w:ascii="Times New Roman" w:hAnsi="Times New Roman" w:cs="Times New Roman"/>
          <w:sz w:val="24"/>
          <w:szCs w:val="24"/>
        </w:rPr>
        <w:t xml:space="preserve"> </w:t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KEC Register Number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Degree &amp; Branch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Year of Graduation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Current Designation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Organization / Institution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Industry / Sector: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Official Address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Mobile Number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Email ID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LinkedIn / Professional Profile (optional):</w:t>
      </w: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61C85" w:rsidRPr="00D64EE6">
        <w:rPr>
          <w:rFonts w:ascii="Times New Roman" w:hAnsi="Times New Roman" w:cs="Times New Roman"/>
          <w:b/>
          <w:sz w:val="24"/>
          <w:szCs w:val="24"/>
        </w:rPr>
        <w:t xml:space="preserve"> CATEGORY OF AWARD (TICK ONE)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Academic Excellence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Industry Leadership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Entrepreneurship &amp; Start-ups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Research, Innovation &amp; Patents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Public Service / Government / Policy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Social Impact &amp; Community Development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International Recognition</w:t>
      </w:r>
    </w:p>
    <w:p w:rsidR="00107020" w:rsidRPr="00D64EE6" w:rsidRDefault="00B92AA1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Lifetime Achievement</w:t>
      </w:r>
    </w:p>
    <w:p w:rsidR="00161C85" w:rsidRPr="00D64EE6" w:rsidRDefault="00161C85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Eminent Scientists</w:t>
      </w:r>
    </w:p>
    <w:p w:rsidR="00161C85" w:rsidRPr="00D64EE6" w:rsidRDefault="00161C85" w:rsidP="00B00050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eastAsia="MS Mincho" w:hAnsi="MS Mincho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Eminent Personnel in Sports</w:t>
      </w:r>
    </w:p>
    <w:p w:rsidR="00161C85" w:rsidRPr="00D64EE6" w:rsidRDefault="00161C85" w:rsidP="00161C85">
      <w:pPr>
        <w:rPr>
          <w:rFonts w:ascii="Times New Roman" w:hAnsi="Times New Roman" w:cs="Times New Roman"/>
          <w:sz w:val="24"/>
          <w:szCs w:val="24"/>
        </w:rPr>
      </w:pPr>
    </w:p>
    <w:p w:rsidR="00D64EE6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3. Professional Summary (Max. 200 words)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D64EE6" w:rsidTr="00D64EE6">
        <w:tc>
          <w:tcPr>
            <w:tcW w:w="8856" w:type="dxa"/>
          </w:tcPr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20" w:rsidRPr="00D64EE6" w:rsidRDefault="00107020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4. Major Achievements &amp; Contributions</w:t>
      </w: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A. Key Professional Achievements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B92AA1" w:rsidRDefault="00B92AA1">
      <w:pPr>
        <w:rPr>
          <w:rFonts w:ascii="Times New Roman" w:hAnsi="Times New Roman" w:cs="Times New Roman"/>
          <w:sz w:val="24"/>
          <w:szCs w:val="24"/>
        </w:rPr>
      </w:pPr>
    </w:p>
    <w:p w:rsidR="00D64EE6" w:rsidRPr="00D64EE6" w:rsidRDefault="00D64EE6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B. Awards / Honors / Recognitions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B92AA1" w:rsidRDefault="00B92AA1">
      <w:pPr>
        <w:rPr>
          <w:rFonts w:ascii="Times New Roman" w:hAnsi="Times New Roman" w:cs="Times New Roman"/>
          <w:sz w:val="24"/>
          <w:szCs w:val="24"/>
        </w:rPr>
      </w:pPr>
    </w:p>
    <w:p w:rsidR="00D64EE6" w:rsidRPr="00D64EE6" w:rsidRDefault="00D64EE6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 w:rsidP="00D64EE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C. Innovations / Patents / Publications (if applicable):</w:t>
      </w:r>
    </w:p>
    <w:p w:rsidR="00107020" w:rsidRDefault="00107020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5. Contribution to Society / Nation / Profession (Max. 250 words)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D64EE6" w:rsidTr="00A52394">
        <w:tc>
          <w:tcPr>
            <w:tcW w:w="8856" w:type="dxa"/>
          </w:tcPr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20" w:rsidRPr="00D64EE6" w:rsidRDefault="00107020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6. Contribution to Kongu Engineering College (if any)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D64EE6" w:rsidTr="00A52394">
        <w:tc>
          <w:tcPr>
            <w:tcW w:w="8856" w:type="dxa"/>
          </w:tcPr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20" w:rsidRPr="00D64EE6" w:rsidRDefault="00107020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7. Statement of Distinction (Max. 150 words)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D64EE6" w:rsidTr="00A52394">
        <w:tc>
          <w:tcPr>
            <w:tcW w:w="8856" w:type="dxa"/>
          </w:tcPr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EE6" w:rsidRDefault="00D64EE6" w:rsidP="00A52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020" w:rsidRPr="00D64EE6" w:rsidRDefault="00107020">
      <w:pPr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8. Referee / Endorsement Details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Referee 1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Referee 2 (optional)</w:t>
      </w:r>
      <w:r w:rsidR="00D64EE6">
        <w:rPr>
          <w:rFonts w:ascii="Times New Roman" w:hAnsi="Times New Roman" w:cs="Times New Roman"/>
          <w:sz w:val="24"/>
          <w:szCs w:val="24"/>
        </w:rPr>
        <w:tab/>
      </w:r>
      <w:r w:rsidRPr="00D64EE6">
        <w:rPr>
          <w:rFonts w:ascii="Times New Roman" w:hAnsi="Times New Roman" w:cs="Times New Roman"/>
          <w:sz w:val="24"/>
          <w:szCs w:val="24"/>
        </w:rPr>
        <w:t>:</w:t>
      </w: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 xml:space="preserve">9. Documents to be </w:t>
      </w:r>
      <w:proofErr w:type="gramStart"/>
      <w:r w:rsidRPr="00D64EE6">
        <w:rPr>
          <w:rFonts w:ascii="Times New Roman" w:hAnsi="Times New Roman" w:cs="Times New Roman"/>
          <w:b/>
          <w:sz w:val="24"/>
          <w:szCs w:val="24"/>
        </w:rPr>
        <w:t>Enclosed</w:t>
      </w:r>
      <w:proofErr w:type="gramEnd"/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CV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Proof of achievements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Photograph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Endorsement letter(s)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cs="Times New Roman"/>
          <w:sz w:val="24"/>
          <w:szCs w:val="24"/>
        </w:rPr>
        <w:t>☐</w:t>
      </w:r>
      <w:r w:rsidRPr="00D64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EE6">
        <w:rPr>
          <w:rFonts w:ascii="Times New Roman" w:hAnsi="Times New Roman" w:cs="Times New Roman"/>
          <w:sz w:val="24"/>
          <w:szCs w:val="24"/>
        </w:rPr>
        <w:t>Supporting</w:t>
      </w:r>
      <w:proofErr w:type="gramEnd"/>
      <w:r w:rsidRPr="00D64EE6">
        <w:rPr>
          <w:rFonts w:ascii="Times New Roman" w:hAnsi="Times New Roman" w:cs="Times New Roman"/>
          <w:sz w:val="24"/>
          <w:szCs w:val="24"/>
        </w:rPr>
        <w:t xml:space="preserve"> documents</w:t>
      </w:r>
    </w:p>
    <w:p w:rsidR="00107020" w:rsidRPr="00D64EE6" w:rsidRDefault="00B92AA1">
      <w:pPr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10. Declaration</w:t>
      </w:r>
    </w:p>
    <w:p w:rsidR="00107020" w:rsidRPr="00D64EE6" w:rsidRDefault="00B92AA1">
      <w:pPr>
        <w:rPr>
          <w:rFonts w:ascii="Times New Roman" w:hAnsi="Times New Roman" w:cs="Times New Roman"/>
          <w:sz w:val="24"/>
          <w:szCs w:val="24"/>
        </w:rPr>
      </w:pPr>
      <w:r w:rsidRPr="00D64EE6">
        <w:rPr>
          <w:rFonts w:ascii="Times New Roman" w:hAnsi="Times New Roman" w:cs="Times New Roman"/>
          <w:sz w:val="24"/>
          <w:szCs w:val="24"/>
        </w:rPr>
        <w:t>I hereby declare that the information furnished above is true and correct.</w:t>
      </w:r>
    </w:p>
    <w:p w:rsidR="00107020" w:rsidRPr="00D64EE6" w:rsidRDefault="00107020" w:rsidP="00D64E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020" w:rsidRPr="00D64EE6" w:rsidRDefault="00B92AA1" w:rsidP="00D64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Signature</w:t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Pr="00D64EE6">
        <w:rPr>
          <w:rFonts w:ascii="Times New Roman" w:hAnsi="Times New Roman" w:cs="Times New Roman"/>
          <w:b/>
          <w:sz w:val="24"/>
          <w:szCs w:val="24"/>
        </w:rPr>
        <w:t>:</w:t>
      </w:r>
    </w:p>
    <w:p w:rsidR="00107020" w:rsidRPr="00D64EE6" w:rsidRDefault="00B92AA1" w:rsidP="00D64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Name</w:t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Pr="00D64EE6">
        <w:rPr>
          <w:rFonts w:ascii="Times New Roman" w:hAnsi="Times New Roman" w:cs="Times New Roman"/>
          <w:b/>
          <w:sz w:val="24"/>
          <w:szCs w:val="24"/>
        </w:rPr>
        <w:t>:</w:t>
      </w:r>
    </w:p>
    <w:p w:rsidR="00107020" w:rsidRPr="00D64EE6" w:rsidRDefault="00B92AA1" w:rsidP="00D64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Date</w:t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Pr="00D64EE6">
        <w:rPr>
          <w:rFonts w:ascii="Times New Roman" w:hAnsi="Times New Roman" w:cs="Times New Roman"/>
          <w:b/>
          <w:sz w:val="24"/>
          <w:szCs w:val="24"/>
        </w:rPr>
        <w:t>:</w:t>
      </w:r>
    </w:p>
    <w:p w:rsidR="00107020" w:rsidRDefault="00B92AA1" w:rsidP="00D64E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64EE6">
        <w:rPr>
          <w:rFonts w:ascii="Times New Roman" w:hAnsi="Times New Roman" w:cs="Times New Roman"/>
          <w:b/>
          <w:sz w:val="24"/>
          <w:szCs w:val="24"/>
        </w:rPr>
        <w:t>Place</w:t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="00D64EE6">
        <w:rPr>
          <w:rFonts w:ascii="Times New Roman" w:hAnsi="Times New Roman" w:cs="Times New Roman"/>
          <w:b/>
          <w:sz w:val="24"/>
          <w:szCs w:val="24"/>
        </w:rPr>
        <w:tab/>
      </w:r>
      <w:r w:rsidRPr="00D64EE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856"/>
      </w:tblGrid>
      <w:tr w:rsidR="00D64EE6" w:rsidTr="00D64EE6">
        <w:trPr>
          <w:trHeight w:val="2045"/>
        </w:trPr>
        <w:tc>
          <w:tcPr>
            <w:tcW w:w="8856" w:type="dxa"/>
          </w:tcPr>
          <w:p w:rsidR="00D64EE6" w:rsidRPr="00D64EE6" w:rsidRDefault="00D64EE6" w:rsidP="00D64E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4E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For Office Use Only</w:t>
            </w:r>
          </w:p>
          <w:p w:rsidR="00D64EE6" w:rsidRPr="00D64EE6" w:rsidRDefault="00D64EE6" w:rsidP="00D64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Application No.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EE6" w:rsidRPr="00D64EE6" w:rsidRDefault="00D64EE6" w:rsidP="00D64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Date Received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EE6" w:rsidRPr="00D64EE6" w:rsidRDefault="00D64EE6" w:rsidP="00D64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Committee Remarks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EE6" w:rsidRPr="00D64EE6" w:rsidRDefault="00D64EE6" w:rsidP="00D64E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Final Decision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64E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107020" w:rsidRPr="00D64EE6" w:rsidRDefault="00107020" w:rsidP="00D64EE6">
      <w:pPr>
        <w:rPr>
          <w:rFonts w:ascii="Times New Roman" w:hAnsi="Times New Roman" w:cs="Times New Roman"/>
          <w:sz w:val="24"/>
          <w:szCs w:val="24"/>
        </w:rPr>
      </w:pPr>
    </w:p>
    <w:sectPr w:rsidR="00107020" w:rsidRPr="00D64EE6" w:rsidSect="00161C85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07020"/>
    <w:rsid w:val="0015074B"/>
    <w:rsid w:val="00161C85"/>
    <w:rsid w:val="0029639D"/>
    <w:rsid w:val="00326F90"/>
    <w:rsid w:val="009C0253"/>
    <w:rsid w:val="00AA1D8D"/>
    <w:rsid w:val="00B00050"/>
    <w:rsid w:val="00B47730"/>
    <w:rsid w:val="00B90F02"/>
    <w:rsid w:val="00B92AA1"/>
    <w:rsid w:val="00CB0664"/>
    <w:rsid w:val="00D64EE6"/>
    <w:rsid w:val="00D77AE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AMC LAB</cp:lastModifiedBy>
  <cp:revision>5</cp:revision>
  <dcterms:created xsi:type="dcterms:W3CDTF">2026-02-05T03:59:00Z</dcterms:created>
  <dcterms:modified xsi:type="dcterms:W3CDTF">2026-02-06T05:05:00Z</dcterms:modified>
</cp:coreProperties>
</file>